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Beethoven and Schubert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___ symphony only has two movements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Beethoven suffered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songs did Schubert write?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Schubert was one of __ siblings to survive infancy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Beethoven was born in ___ Germany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Beethoven wrote ____ pieces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Beethoven was born _______ 1770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 Van Beethoven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Schubert died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Shubert died ____ 1828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Beethoven and Schubert </dc:title>
  <dcterms:created xsi:type="dcterms:W3CDTF">2021-10-11T02:03:34Z</dcterms:created>
  <dcterms:modified xsi:type="dcterms:W3CDTF">2021-10-11T02:03:34Z</dcterms:modified>
</cp:coreProperties>
</file>