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Beethoven and Schubert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Beethoven wrote Fur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Beethoven was born in what country?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1792, Beethoven met 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Beethoven’s 6 symphony was called 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Moonlight 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were Schubert songs played?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Beethoven came from what type of family?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taught Schubert how to play the violin?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Schubert wrote 600 what?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Whos poetry did Schubert like?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was he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never produced a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Beethoven wrote 9 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Who’s music did Schubert admire?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Schubert keep on when he slept?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Beethoven went 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 Schubert?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 Van Beethoven.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Beethoven and Schubert </dc:title>
  <dcterms:created xsi:type="dcterms:W3CDTF">2021-10-11T02:03:43Z</dcterms:created>
  <dcterms:modified xsi:type="dcterms:W3CDTF">2021-10-11T02:03:43Z</dcterms:modified>
</cp:coreProperties>
</file>