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and Schubert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seminary was Schubert a singer and sometime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Beethoven's most famous piano compositions?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symphony was considered Schubert's longest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Schubert's mom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Beethoven's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Beethoven's sixth symphony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Beethoven's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was Beethoven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region where Schubert's father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Schubert born?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and Schubert Crossword</dc:title>
  <dcterms:created xsi:type="dcterms:W3CDTF">2021-10-11T02:03:36Z</dcterms:created>
  <dcterms:modified xsi:type="dcterms:W3CDTF">2021-10-11T02:03:36Z</dcterms:modified>
</cp:coreProperties>
</file>