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by Nagel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he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Played piano at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is Beethoven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did Beethoven play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instrument Beethoven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favorite symphony?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sense did Beethoven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Beethoven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symphonies did 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material might have caused his craziness?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by Nagel</dc:title>
  <dcterms:created xsi:type="dcterms:W3CDTF">2021-10-11T02:02:53Z</dcterms:created>
  <dcterms:modified xsi:type="dcterms:W3CDTF">2021-10-11T02:02:53Z</dcterms:modified>
</cp:coreProperties>
</file>