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Beethoven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 was a famous_____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Beethoven's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musical period was Beethoven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instrument Beethoven played?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Beethoven was with his _______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Beethoven's father's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Beethoven when he started learning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did Beethoven suffer later in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Beethoven's most famous compositions was the Moonlight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word puzzle</dc:title>
  <dcterms:created xsi:type="dcterms:W3CDTF">2021-10-11T02:03:40Z</dcterms:created>
  <dcterms:modified xsi:type="dcterms:W3CDTF">2021-10-11T02:03:40Z</dcterms:modified>
</cp:coreProperties>
</file>