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Beetle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Pneumonia    </w:t>
      </w:r>
      <w:r>
        <w:t xml:space="preserve">   Humphrey    </w:t>
      </w:r>
      <w:r>
        <w:t xml:space="preserve">   Pickering    </w:t>
      </w:r>
      <w:r>
        <w:t xml:space="preserve">   Base Camp    </w:t>
      </w:r>
      <w:r>
        <w:t xml:space="preserve">   Bartholew    </w:t>
      </w:r>
      <w:r>
        <w:t xml:space="preserve">   Beetle Mountain    </w:t>
      </w:r>
      <w:r>
        <w:t xml:space="preserve">   Bertolt    </w:t>
      </w:r>
      <w:r>
        <w:t xml:space="preserve">   Virginia    </w:t>
      </w:r>
      <w:r>
        <w:t xml:space="preserve">   Novak    </w:t>
      </w:r>
      <w:r>
        <w:t xml:space="preserve">   Uncle max    </w:t>
      </w:r>
      <w:r>
        <w:t xml:space="preserve">   Fabre Project    </w:t>
      </w:r>
      <w:r>
        <w:t xml:space="preserve">   Lucretia Cutter    </w:t>
      </w:r>
      <w:r>
        <w:t xml:space="preserve">   Baxter    </w:t>
      </w:r>
      <w:r>
        <w:t xml:space="preserve">   Darkus    </w:t>
      </w:r>
      <w:r>
        <w:t xml:space="preserve">  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Beetle boy</dc:title>
  <dcterms:created xsi:type="dcterms:W3CDTF">2021-10-11T02:02:24Z</dcterms:created>
  <dcterms:modified xsi:type="dcterms:W3CDTF">2021-10-11T02:02:24Z</dcterms:modified>
</cp:coreProperties>
</file>