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Beetles &amp; Butterflies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adonis blue    </w:t>
      </w:r>
      <w:r>
        <w:t xml:space="preserve">   asparagus    </w:t>
      </w:r>
      <w:r>
        <w:t xml:space="preserve">   chequered skipper    </w:t>
      </w:r>
      <w:r>
        <w:t xml:space="preserve">   clouded yellow    </w:t>
      </w:r>
      <w:r>
        <w:t xml:space="preserve">   colorado potato    </w:t>
      </w:r>
      <w:r>
        <w:t xml:space="preserve">   dingy skipper    </w:t>
      </w:r>
      <w:r>
        <w:t xml:space="preserve">   eastern hercules    </w:t>
      </w:r>
      <w:r>
        <w:t xml:space="preserve">   fireflies    </w:t>
      </w:r>
      <w:r>
        <w:t xml:space="preserve">   gate keeper    </w:t>
      </w:r>
      <w:r>
        <w:t xml:space="preserve">   ground    </w:t>
      </w:r>
      <w:r>
        <w:t xml:space="preserve">   ladybug    </w:t>
      </w:r>
      <w:r>
        <w:t xml:space="preserve">   large tortoise shell    </w:t>
      </w:r>
      <w:r>
        <w:t xml:space="preserve">   leaf    </w:t>
      </w:r>
      <w:r>
        <w:t xml:space="preserve">   long horned    </w:t>
      </w:r>
      <w:r>
        <w:t xml:space="preserve">   painted lady    </w:t>
      </w:r>
      <w:r>
        <w:t xml:space="preserve">   peacock    </w:t>
      </w:r>
      <w:r>
        <w:t xml:space="preserve">   rhinoceros    </w:t>
      </w:r>
      <w:r>
        <w:t xml:space="preserve">   scarab    </w:t>
      </w:r>
      <w:r>
        <w:t xml:space="preserve">   soldier    </w:t>
      </w:r>
      <w:r>
        <w:t xml:space="preserve">   stag    </w:t>
      </w:r>
      <w:r>
        <w:t xml:space="preserve">   tiger    </w:t>
      </w:r>
      <w:r>
        <w:t xml:space="preserve">   water scavenger    </w:t>
      </w:r>
      <w:r>
        <w:t xml:space="preserve">   white admiral    </w:t>
      </w:r>
      <w:r>
        <w:t xml:space="preserve">   wood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Beetles &amp; Butterflies </dc:title>
  <dcterms:created xsi:type="dcterms:W3CDTF">2021-10-11T02:03:12Z</dcterms:created>
  <dcterms:modified xsi:type="dcterms:W3CDTF">2021-10-11T02:03:12Z</dcterms:modified>
</cp:coreProperties>
</file>