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Beewitched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Occured    </w:t>
      </w:r>
      <w:r>
        <w:t xml:space="preserve">   Ecstacy    </w:t>
      </w:r>
      <w:r>
        <w:t xml:space="preserve">   Estacasy    </w:t>
      </w:r>
      <w:r>
        <w:t xml:space="preserve">   Ecstasy    </w:t>
      </w:r>
      <w:r>
        <w:t xml:space="preserve">   Occurred    </w:t>
      </w:r>
      <w:r>
        <w:t xml:space="preserve">   Ocurred    </w:t>
      </w:r>
      <w:r>
        <w:t xml:space="preserve">   Arctik    </w:t>
      </w:r>
      <w:r>
        <w:t xml:space="preserve">   Artic    </w:t>
      </w:r>
      <w:r>
        <w:t xml:space="preserve">   Arctic    </w:t>
      </w:r>
      <w:r>
        <w:t xml:space="preserve">   Harras    </w:t>
      </w:r>
      <w:r>
        <w:t xml:space="preserve">   Harrass    </w:t>
      </w:r>
      <w:r>
        <w:t xml:space="preserve">   Harass    </w:t>
      </w:r>
      <w:r>
        <w:t xml:space="preserve">   Indite    </w:t>
      </w:r>
      <w:r>
        <w:t xml:space="preserve">   Indit    </w:t>
      </w:r>
      <w:r>
        <w:t xml:space="preserve">   Indict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Beewitched</dc:title>
  <dcterms:created xsi:type="dcterms:W3CDTF">2021-10-11T02:02:39Z</dcterms:created>
  <dcterms:modified xsi:type="dcterms:W3CDTF">2021-10-11T02:02:39Z</dcterms:modified>
</cp:coreProperties>
</file>