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Before And After Suboxone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rehab    </w:t>
      </w:r>
      <w:r>
        <w:t xml:space="preserve">   needles    </w:t>
      </w:r>
      <w:r>
        <w:t xml:space="preserve">   crystal meth    </w:t>
      </w:r>
      <w:r>
        <w:t xml:space="preserve">   cocaine    </w:t>
      </w:r>
      <w:r>
        <w:t xml:space="preserve">   lies    </w:t>
      </w:r>
      <w:r>
        <w:t xml:space="preserve">   overdoses    </w:t>
      </w:r>
      <w:r>
        <w:t xml:space="preserve">   weight gain    </w:t>
      </w:r>
      <w:r>
        <w:t xml:space="preserve">   depression    </w:t>
      </w:r>
      <w:r>
        <w:t xml:space="preserve">   anxiety    </w:t>
      </w:r>
      <w:r>
        <w:t xml:space="preserve">   counselors    </w:t>
      </w:r>
      <w:r>
        <w:t xml:space="preserve">   biweekly dr appointments    </w:t>
      </w:r>
      <w:r>
        <w:t xml:space="preserve">   urine screens    </w:t>
      </w:r>
      <w:r>
        <w:t xml:space="preserve">   freedom     </w:t>
      </w:r>
      <w:r>
        <w:t xml:space="preserve">   family problems     </w:t>
      </w:r>
      <w:r>
        <w:t xml:space="preserve">   subutex    </w:t>
      </w:r>
      <w:r>
        <w:t xml:space="preserve">   suboxone    </w:t>
      </w:r>
      <w:r>
        <w:t xml:space="preserve">   loss    </w:t>
      </w:r>
      <w:r>
        <w:t xml:space="preserve">   money issues    </w:t>
      </w:r>
      <w:r>
        <w:t xml:space="preserve">   pills    </w:t>
      </w:r>
      <w:r>
        <w:t xml:space="preserve">   addiction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And After Suboxone</dc:title>
  <dcterms:created xsi:type="dcterms:W3CDTF">2021-10-11T02:02:11Z</dcterms:created>
  <dcterms:modified xsi:type="dcterms:W3CDTF">2021-10-11T02:02:11Z</dcterms:modified>
</cp:coreProperties>
</file>