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thing you do when helping an injured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child is choking, who do you get consent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an object out of a victims mouth you preform a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CPR you give ___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occurs when the airway is being blocked by a foreign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______ the victim when the AED is analyzing or defibrillating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_______ occurs when the beat stops or beats too ineffectively to circulate blood to the brain and other vital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CPR you give_____ rescue breaths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the person until EMS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CPR Stands for: ______ Pulmonary Resuscitation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2 or more responders are available and trained, the responders should _____ positions while the AED is analyzing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giving care what do you ask the injured person?(If Conscious)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_____ often lack the skills needed to chew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3 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AED stands for: _______ External Defibrillator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blood flow to part o the heart is blocked, it is called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caring for a heart attack victim you preform CPR and be prepared to use an______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helping a choking victim how many back blows and stomach thrusts do you give?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injured Person doesn't give consent, you call____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_____-free gloves and breathing barriers can help lower your risk of getting or transmitting infectious diseases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Care</dc:title>
  <dcterms:created xsi:type="dcterms:W3CDTF">2022-08-05T20:02:49Z</dcterms:created>
  <dcterms:modified xsi:type="dcterms:W3CDTF">2022-08-05T20:02:49Z</dcterms:modified>
</cp:coreProperties>
</file>