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Before, During, And After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n. a person who gets involved in other people's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adj. describes the state of something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v. to lead or guide others working as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adj. describes something after injury/trauma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n. the writing at the end of a letter; p.s.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adj. describes an obedient, fawning person who follows orders for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n. a short exclamation in speaking 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n. the order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n. a continuation of a work that follows the original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v. to come together for a common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n. descendants; future generations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adj. describes something that follows another in time or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adj. describes a position in/at the front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adj or n. describes something prior to another; a noun/pronoun noun later replaced by a pronoun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v. to join or unite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n. a waiting room or entryway at a building's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adj. describes something that starts and stops abruptly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adj. describes a prewar time period, usually before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n. the result/effect following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v. to interrupt the course of something or change its path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Before, During, And After Vocab Crossword</dc:title>
  <dcterms:created xsi:type="dcterms:W3CDTF">2021-10-11T02:02:44Z</dcterms:created>
  <dcterms:modified xsi:type="dcterms:W3CDTF">2021-10-11T02:02:44Z</dcterms:modified>
</cp:coreProperties>
</file>