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Before, During, and After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N; a person who gets involved in other people's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or N; describes something prior to another a noun/proper noun later replaced by a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N; the writing at the end of a letter; p.s.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A; describes something that follows another in time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A; describes something that starts and stops abruptly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A; describes a prewar time period, usu. before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A; describes something after injury/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V; to lead or guide others working as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V; to come together for a common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N; descendants; future generations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Before, During, and After Vocab</dc:title>
  <dcterms:created xsi:type="dcterms:W3CDTF">2021-10-11T02:02:28Z</dcterms:created>
  <dcterms:modified xsi:type="dcterms:W3CDTF">2021-10-11T02:02:28Z</dcterms:modified>
</cp:coreProperties>
</file>