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Giving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head to toe check    </w:t>
      </w:r>
      <w:r>
        <w:t xml:space="preserve">   ill person    </w:t>
      </w:r>
      <w:r>
        <w:t xml:space="preserve">   SAMPLE    </w:t>
      </w:r>
      <w:r>
        <w:t xml:space="preserve">   bleeding emergency    </w:t>
      </w:r>
      <w:r>
        <w:t xml:space="preserve">   certification    </w:t>
      </w:r>
      <w:r>
        <w:t xml:space="preserve">   breathing emergency    </w:t>
      </w:r>
      <w:r>
        <w:t xml:space="preserve">   care first    </w:t>
      </w:r>
      <w:r>
        <w:t xml:space="preserve">   call first    </w:t>
      </w:r>
      <w:r>
        <w:t xml:space="preserve">   take action    </w:t>
      </w:r>
      <w:r>
        <w:t xml:space="preserve">   recognize    </w:t>
      </w:r>
      <w:r>
        <w:t xml:space="preserve">   decide    </w:t>
      </w:r>
      <w:r>
        <w:t xml:space="preserve">   obtain consent    </w:t>
      </w:r>
      <w:r>
        <w:t xml:space="preserve">   care    </w:t>
      </w:r>
      <w:r>
        <w:t xml:space="preserve">   call    </w:t>
      </w:r>
      <w:r>
        <w:t xml:space="preserve">   check    </w:t>
      </w:r>
      <w:r>
        <w:t xml:space="preserve">   five to ten seconds    </w:t>
      </w:r>
      <w:r>
        <w:t xml:space="preserve">   American Red Cross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Giving Care</dc:title>
  <dcterms:created xsi:type="dcterms:W3CDTF">2021-10-11T02:03:35Z</dcterms:created>
  <dcterms:modified xsi:type="dcterms:W3CDTF">2021-10-11T02:03:35Z</dcterms:modified>
</cp:coreProperties>
</file>