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"Before Hip-Hop Was Hip-Hop"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realm    </w:t>
      </w:r>
      <w:r>
        <w:t xml:space="preserve">   outrageous    </w:t>
      </w:r>
      <w:r>
        <w:t xml:space="preserve">   dynamic    </w:t>
      </w:r>
      <w:r>
        <w:t xml:space="preserve">   creativity    </w:t>
      </w:r>
      <w:r>
        <w:t xml:space="preserve">   bravado    </w:t>
      </w:r>
      <w:r>
        <w:t xml:space="preserve">   approximate    </w:t>
      </w:r>
      <w:r>
        <w:t xml:space="preserve">   united    </w:t>
      </w:r>
      <w:r>
        <w:t xml:space="preserve">   significant    </w:t>
      </w:r>
      <w:r>
        <w:t xml:space="preserve">   sagging    </w:t>
      </w:r>
      <w:r>
        <w:t xml:space="preserve">   rotation    </w:t>
      </w:r>
      <w:r>
        <w:t xml:space="preserve">   cultural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"Before Hip-Hop Was Hip-Hop"</dc:title>
  <dcterms:created xsi:type="dcterms:W3CDTF">2021-10-10T23:51:46Z</dcterms:created>
  <dcterms:modified xsi:type="dcterms:W3CDTF">2021-10-10T23:51:46Z</dcterms:modified>
</cp:coreProperties>
</file>