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Before I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Goodbye    </w:t>
      </w:r>
      <w:r>
        <w:t xml:space="preserve">   Family    </w:t>
      </w:r>
      <w:r>
        <w:t xml:space="preserve">   December    </w:t>
      </w:r>
      <w:r>
        <w:t xml:space="preserve">   Bracelet    </w:t>
      </w:r>
      <w:r>
        <w:t xml:space="preserve">   Garden    </w:t>
      </w:r>
      <w:r>
        <w:t xml:space="preserve">   Letters    </w:t>
      </w:r>
      <w:r>
        <w:t xml:space="preserve">   Tea    </w:t>
      </w:r>
      <w:r>
        <w:t xml:space="preserve">   Travel    </w:t>
      </w:r>
      <w:r>
        <w:t xml:space="preserve">   Fame    </w:t>
      </w:r>
      <w:r>
        <w:t xml:space="preserve">   Yes    </w:t>
      </w:r>
      <w:r>
        <w:t xml:space="preserve">   Lauran    </w:t>
      </w:r>
      <w:r>
        <w:t xml:space="preserve">   Cal    </w:t>
      </w:r>
      <w:r>
        <w:t xml:space="preserve">   Zoey    </w:t>
      </w:r>
      <w:r>
        <w:t xml:space="preserve">   Parties    </w:t>
      </w:r>
      <w:r>
        <w:t xml:space="preserve">   Driving    </w:t>
      </w:r>
      <w:r>
        <w:t xml:space="preserve">   Cancer    </w:t>
      </w:r>
      <w:r>
        <w:t xml:space="preserve">   Drugs    </w:t>
      </w:r>
      <w:r>
        <w:t xml:space="preserve">   Tess    </w:t>
      </w:r>
      <w:r>
        <w:t xml:space="preserve">   Adam    </w:t>
      </w:r>
      <w:r>
        <w:t xml:space="preserve">   Love    </w:t>
      </w:r>
      <w:r>
        <w:t xml:space="preserve">   Stealing    </w:t>
      </w:r>
      <w:r>
        <w:t xml:space="preserve">   List    </w:t>
      </w:r>
      <w:r>
        <w:t xml:space="preserve">   Illegal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I Die</dc:title>
  <dcterms:created xsi:type="dcterms:W3CDTF">2021-10-11T02:03:52Z</dcterms:created>
  <dcterms:modified xsi:type="dcterms:W3CDTF">2021-10-11T02:03:52Z</dcterms:modified>
</cp:coreProperties>
</file>