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Before I 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holiday that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friend that is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 and her friends are _______to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the girls getting into the car are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Sam and Juliets death's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white light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Sam realished that she was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they poor on Juliets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Wants her friend to have____ instead of going to the party on day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tells Sam and her friends that Juliet Skyes has killed her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 the last day Sam has ________ peace because she knows what she has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Sam is telling her story from the________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 tries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Juliet killed her self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 does this to save Juliet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victim of bullying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 dies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 dies at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who is having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 and her friends _____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Sam tries to prevent Juliets death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signify how popular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days does she relive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I Fall</dc:title>
  <dcterms:created xsi:type="dcterms:W3CDTF">2021-10-11T02:02:49Z</dcterms:created>
  <dcterms:modified xsi:type="dcterms:W3CDTF">2021-10-11T02:02:49Z</dcterms:modified>
</cp:coreProperties>
</file>