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Before I Fall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Nickname for Ms Winters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Character's Full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School Event on Day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Nickname in 5th Grade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Day Sam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Age When Sam's Grandma Died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Juliet's Little Sister's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Ring Leader of Friend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In Kent's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Sam's Calculus Techer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Juliet's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Sam's "special place"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Sam's Last Kiss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Sam's Little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Juliet's Nickname Senior 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I Fall Crossword</dc:title>
  <dcterms:created xsi:type="dcterms:W3CDTF">2021-10-11T02:03:07Z</dcterms:created>
  <dcterms:modified xsi:type="dcterms:W3CDTF">2021-10-11T02:03:07Z</dcterms:modified>
</cp:coreProperties>
</file>