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I Let 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Corey and Kira had a tight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Kyra liked to do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_____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Kyra wanted to be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Corey and her family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Corey has ____ days to figure it all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Kyra's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Corey's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Kyra committed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Mental Disease Kyra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Population of Lost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Lost Creek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Corey went to a 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City Kyra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Book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Corey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sent _____ to Kyra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Kyra fell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Feeling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sudden_______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death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Kyra and Corey would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Corey's mom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Corey feels she ______ Kyra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Kyra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Corey's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I Let Go </dc:title>
  <dcterms:created xsi:type="dcterms:W3CDTF">2021-10-11T02:03:14Z</dcterms:created>
  <dcterms:modified xsi:type="dcterms:W3CDTF">2021-10-11T02:03:14Z</dcterms:modified>
</cp:coreProperties>
</file>