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She was 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conductor    </w:t>
      </w:r>
      <w:r>
        <w:t xml:space="preserve">   Araminta    </w:t>
      </w:r>
      <w:r>
        <w:t xml:space="preserve">   Tubman    </w:t>
      </w:r>
      <w:r>
        <w:t xml:space="preserve">   underground railroad    </w:t>
      </w:r>
      <w:r>
        <w:t xml:space="preserve">   freedom    </w:t>
      </w:r>
      <w:r>
        <w:t xml:space="preserve">   slaves    </w:t>
      </w:r>
      <w:r>
        <w:t xml:space="preserve">   courage    </w:t>
      </w:r>
      <w:r>
        <w:t xml:space="preserve">   stars    </w:t>
      </w:r>
      <w:r>
        <w:t xml:space="preserve">   Harriet    </w:t>
      </w:r>
      <w:r>
        <w:t xml:space="preserve">   Minty    </w:t>
      </w:r>
      <w:r>
        <w:t xml:space="preserve">   moses    </w:t>
      </w:r>
      <w:r>
        <w:t xml:space="preserve">   nurse    </w:t>
      </w:r>
      <w:r>
        <w:t xml:space="preserve">   union spy    </w:t>
      </w:r>
      <w:r>
        <w:t xml:space="preserve">   general    </w:t>
      </w:r>
      <w:r>
        <w:t xml:space="preserve">   suffragist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She was Harriet Tubman</dc:title>
  <dcterms:created xsi:type="dcterms:W3CDTF">2021-10-11T02:03:33Z</dcterms:created>
  <dcterms:modified xsi:type="dcterms:W3CDTF">2021-10-11T02:03:33Z</dcterms:modified>
</cp:coreProperties>
</file>