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We Open Presents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sent to save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Jesus' earthly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Jesus Heavenly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Save 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Mother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Shepherds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Mary and Joseph travel?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nearby in the fields?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Shepherd's find out Baby Jesus had been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God send His Son to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Joseph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the Stable with Mary, Joseph and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Bethlehem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We Open Presents</dc:title>
  <dcterms:created xsi:type="dcterms:W3CDTF">2021-12-16T03:36:45Z</dcterms:created>
  <dcterms:modified xsi:type="dcterms:W3CDTF">2021-12-16T03:36:45Z</dcterms:modified>
</cp:coreProperties>
</file>