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"Before We Were Free" Character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Anita    </w:t>
      </w:r>
      <w:r>
        <w:t xml:space="preserve">   Carla    </w:t>
      </w:r>
      <w:r>
        <w:t xml:space="preserve">   Chucha    </w:t>
      </w:r>
      <w:r>
        <w:t xml:space="preserve">   El Jefe    </w:t>
      </w:r>
      <w:r>
        <w:t xml:space="preserve">   Lorena    </w:t>
      </w:r>
      <w:r>
        <w:t xml:space="preserve">   Lucinda    </w:t>
      </w:r>
      <w:r>
        <w:t xml:space="preserve">   Mami    </w:t>
      </w:r>
      <w:r>
        <w:t xml:space="preserve">   Mamita    </w:t>
      </w:r>
      <w:r>
        <w:t xml:space="preserve">   Mr. Washburn    </w:t>
      </w:r>
      <w:r>
        <w:t xml:space="preserve">   Mrs. Brown    </w:t>
      </w:r>
      <w:r>
        <w:t xml:space="preserve">   Mrs. Washburn    </w:t>
      </w:r>
      <w:r>
        <w:t xml:space="preserve">   Mundin    </w:t>
      </w:r>
      <w:r>
        <w:t xml:space="preserve">   Oscar    </w:t>
      </w:r>
      <w:r>
        <w:t xml:space="preserve">   Papi    </w:t>
      </w:r>
      <w:r>
        <w:t xml:space="preserve">   Papito    </w:t>
      </w:r>
      <w:r>
        <w:t xml:space="preserve">   Sammy    </w:t>
      </w:r>
      <w:r>
        <w:t xml:space="preserve">   Susie    </w:t>
      </w:r>
      <w:r>
        <w:t xml:space="preserve">   The Butterflies    </w:t>
      </w:r>
      <w:r>
        <w:t xml:space="preserve">   The SIM    </w:t>
      </w:r>
      <w:r>
        <w:t xml:space="preserve">   Tio Toni    </w:t>
      </w:r>
      <w:r>
        <w:t xml:space="preserve">   Wimpy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"Before We Were Free" Character Search</dc:title>
  <dcterms:created xsi:type="dcterms:W3CDTF">2021-10-10T23:50:29Z</dcterms:created>
  <dcterms:modified xsi:type="dcterms:W3CDTF">2021-10-10T23:50:29Z</dcterms:modified>
</cp:coreProperties>
</file>