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Before We Were Free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Anita    </w:t>
      </w:r>
      <w:r>
        <w:t xml:space="preserve">   Chucha    </w:t>
      </w:r>
      <w:r>
        <w:t xml:space="preserve">   Consul Washborn    </w:t>
      </w:r>
      <w:r>
        <w:t xml:space="preserve">   Diary    </w:t>
      </w:r>
      <w:r>
        <w:t xml:space="preserve">   Dominican Republic    </w:t>
      </w:r>
      <w:r>
        <w:t xml:space="preserve">   El Jefe    </w:t>
      </w:r>
      <w:r>
        <w:t xml:space="preserve">   Fly, fly free    </w:t>
      </w:r>
      <w:r>
        <w:t xml:space="preserve">   Freedom    </w:t>
      </w:r>
      <w:r>
        <w:t xml:space="preserve">   Lucinda    </w:t>
      </w:r>
      <w:r>
        <w:t xml:space="preserve">   Mr. Smith    </w:t>
      </w:r>
      <w:r>
        <w:t xml:space="preserve">   New York City    </w:t>
      </w:r>
      <w:r>
        <w:t xml:space="preserve">   Oscar    </w:t>
      </w:r>
      <w:r>
        <w:t xml:space="preserve">   Queen of Hearts    </w:t>
      </w:r>
      <w:r>
        <w:t xml:space="preserve">   Quinceanera    </w:t>
      </w:r>
      <w:r>
        <w:t xml:space="preserve">   SIM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We Were Free - Word Search</dc:title>
  <dcterms:created xsi:type="dcterms:W3CDTF">2021-10-11T02:03:45Z</dcterms:created>
  <dcterms:modified xsi:type="dcterms:W3CDTF">2021-10-11T02:03:45Z</dcterms:modified>
</cp:coreProperties>
</file>