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Before We Were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baked puff pastry-type pastries filled with sweet or savory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trailing perennial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motif of two or more letters, typically a person's initials,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</w:t>
            </w:r>
          </w:p>
        </w:tc>
      </w:tr>
    </w:tbl>
    <w:p>
      <w:pPr>
        <w:pStyle w:val="WordBankMedium"/>
      </w:pPr>
      <w:r>
        <w:t xml:space="preserve">   Platanos    </w:t>
      </w:r>
      <w:r>
        <w:t xml:space="preserve">   Pastelitos    </w:t>
      </w:r>
      <w:r>
        <w:t xml:space="preserve">   Duerme    </w:t>
      </w:r>
      <w:r>
        <w:t xml:space="preserve">   sliencio    </w:t>
      </w:r>
      <w:r>
        <w:t xml:space="preserve">   tio    </w:t>
      </w:r>
      <w:r>
        <w:t xml:space="preserve">   vengan    </w:t>
      </w:r>
      <w:r>
        <w:t xml:space="preserve">   hierbabuena    </w:t>
      </w:r>
      <w:r>
        <w:t xml:space="preserve">   cotorrita    </w:t>
      </w:r>
      <w:r>
        <w:t xml:space="preserve">   familia    </w:t>
      </w:r>
      <w:r>
        <w:t xml:space="preserve">   monogram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We Were Free</dc:title>
  <dcterms:created xsi:type="dcterms:W3CDTF">2021-10-11T02:03:09Z</dcterms:created>
  <dcterms:modified xsi:type="dcterms:W3CDTF">2021-10-11T02:03:09Z</dcterms:modified>
</cp:coreProperties>
</file>