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Before We Were Free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free    </w:t>
      </w:r>
      <w:r>
        <w:t xml:space="preserve">   diary    </w:t>
      </w:r>
      <w:r>
        <w:t xml:space="preserve">   snow    </w:t>
      </w:r>
      <w:r>
        <w:t xml:space="preserve">   cotorrita    </w:t>
      </w:r>
      <w:r>
        <w:t xml:space="preserve">   chucha    </w:t>
      </w:r>
      <w:r>
        <w:t xml:space="preserve">   dominican    </w:t>
      </w:r>
      <w:r>
        <w:t xml:space="preserve">   mami    </w:t>
      </w:r>
      <w:r>
        <w:t xml:space="preserve">   papi    </w:t>
      </w:r>
      <w:r>
        <w:t xml:space="preserve">   sim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We Were Free</dc:title>
  <dcterms:created xsi:type="dcterms:W3CDTF">2021-10-11T02:03:19Z</dcterms:created>
  <dcterms:modified xsi:type="dcterms:W3CDTF">2021-10-11T02:03:19Z</dcterms:modified>
</cp:coreProperties>
</file>