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We Were Yours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Grandma Judy suffers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the five Foss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Rill was later given after her adoption by the Seviers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Rill's sister who was adopted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where the houseboat was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that inspired Avery's bracelet that May 'found'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author of "Before We Were Yours"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 of man who adopted Rill and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man who has confidential documents for Grandma Judy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instrument Rill learned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Avery Stafford's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Tennessee Children's Home Society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the five Foss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daughter of the senator from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child in the Foss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Were Yours</dc:title>
  <dcterms:created xsi:type="dcterms:W3CDTF">2021-10-11T02:03:31Z</dcterms:created>
  <dcterms:modified xsi:type="dcterms:W3CDTF">2021-10-11T02:03:31Z</dcterms:modified>
</cp:coreProperties>
</file>