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We Were Yours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Arcadia    </w:t>
      </w:r>
      <w:r>
        <w:t xml:space="preserve">   Queenie    </w:t>
      </w:r>
      <w:r>
        <w:t xml:space="preserve">   Georgia Tann    </w:t>
      </w:r>
      <w:r>
        <w:t xml:space="preserve">   Riff    </w:t>
      </w:r>
      <w:r>
        <w:t xml:space="preserve">   Memphis    </w:t>
      </w:r>
      <w:r>
        <w:t xml:space="preserve">   kidnapped    </w:t>
      </w:r>
      <w:r>
        <w:t xml:space="preserve">   Lisa Wingate    </w:t>
      </w:r>
      <w:r>
        <w:t xml:space="preserve">   Briny    </w:t>
      </w:r>
      <w:r>
        <w:t xml:space="preserve">   adoption    </w:t>
      </w:r>
      <w:r>
        <w:t xml:space="preserve">   orphanage    </w:t>
      </w:r>
      <w:r>
        <w:t xml:space="preserve">   river gypsies    </w:t>
      </w:r>
      <w:r>
        <w:t xml:space="preserve">   Avery    </w:t>
      </w:r>
      <w:r>
        <w:t xml:space="preserve">   poverty    </w:t>
      </w:r>
      <w:r>
        <w:t xml:space="preserve">   heartbreak    </w:t>
      </w:r>
      <w:r>
        <w:t xml:space="preserve">   Tennessee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We Were Yours</dc:title>
  <dcterms:created xsi:type="dcterms:W3CDTF">2021-10-11T02:04:03Z</dcterms:created>
  <dcterms:modified xsi:type="dcterms:W3CDTF">2021-10-11T02:04:03Z</dcterms:modified>
</cp:coreProperties>
</file>