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You Were 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this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Duffy uses these to being the poem to life eg sights, sounds,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grandmother gives her daughter for staying out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1950's film star whose role in the poem is ambiguous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young girl sees her mother when she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 thinks she sees the  ___________ of her mother's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in which the poem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which poem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mother used to have before her daughter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You Were Mine</dc:title>
  <dcterms:created xsi:type="dcterms:W3CDTF">2021-10-11T02:03:50Z</dcterms:created>
  <dcterms:modified xsi:type="dcterms:W3CDTF">2021-10-11T02:03:50Z</dcterms:modified>
</cp:coreProperties>
</file>