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and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bring out new IPhones apple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sports, coaches have a ________ to sign to be a good athlete.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warn ahead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sense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many cases we can have a group that is ahead of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Revere's ride was an example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feel that when making a decision it was already chosen.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announcements come on in the morning it _______ the classes.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fetus is just a _______ to a newborn baby.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Katie is so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fighting wars we do this to move forward on attack.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and After</dc:title>
  <dcterms:created xsi:type="dcterms:W3CDTF">2021-10-11T02:03:08Z</dcterms:created>
  <dcterms:modified xsi:type="dcterms:W3CDTF">2021-10-11T02:03:08Z</dcterms:modified>
</cp:coreProperties>
</file>