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Before i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students who ditch go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movie reference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who wear hemp necklaces and ride their bikes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attached to the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these you recieve determines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school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bagels the girls get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Country's Best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highschool the students attend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nickname in 5th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Lindsay's "car"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bunch of butterflies taking off in Thailand can cause a rainstorm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Connecticut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gross Chinese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For Elody's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underclassmen who pass out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Lindsay gave to Juliet (in recent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sam thinks she is experiencing</w:t>
            </w:r>
          </w:p>
        </w:tc>
      </w:tr>
    </w:tbl>
    <w:p>
      <w:pPr>
        <w:pStyle w:val="WordBankLarge"/>
      </w:pPr>
      <w:r>
        <w:t xml:space="preserve">   Cupids    </w:t>
      </w:r>
      <w:r>
        <w:t xml:space="preserve">   Psycho    </w:t>
      </w:r>
      <w:r>
        <w:t xml:space="preserve">   Ridgeview    </w:t>
      </w:r>
      <w:r>
        <w:t xml:space="preserve">   Roses    </w:t>
      </w:r>
      <w:r>
        <w:t xml:space="preserve">   Pickles    </w:t>
      </w:r>
      <w:r>
        <w:t xml:space="preserve">   Connecticut    </w:t>
      </w:r>
      <w:r>
        <w:t xml:space="preserve">   Groundhog day    </w:t>
      </w:r>
      <w:r>
        <w:t xml:space="preserve">   Smokers Lounge    </w:t>
      </w:r>
      <w:r>
        <w:t xml:space="preserve">   Thomas Jefferson    </w:t>
      </w:r>
      <w:r>
        <w:t xml:space="preserve">   Muffin    </w:t>
      </w:r>
      <w:r>
        <w:t xml:space="preserve">   Hunan's Kitchen    </w:t>
      </w:r>
      <w:r>
        <w:t xml:space="preserve">   Valograms    </w:t>
      </w:r>
      <w:r>
        <w:t xml:space="preserve">   Mellow Yellow    </w:t>
      </w:r>
      <w:r>
        <w:t xml:space="preserve">   Cupid Day    </w:t>
      </w:r>
      <w:r>
        <w:t xml:space="preserve">   TCBY    </w:t>
      </w:r>
      <w:r>
        <w:t xml:space="preserve">   Tank    </w:t>
      </w:r>
      <w:r>
        <w:t xml:space="preserve">   Sesame    </w:t>
      </w:r>
      <w:r>
        <w:t xml:space="preserve">   Deja vu    </w:t>
      </w:r>
      <w:r>
        <w:t xml:space="preserve">   Butterfly effect     </w:t>
      </w:r>
      <w:r>
        <w:t xml:space="preserve">   Eco-geeks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i fall</dc:title>
  <dcterms:created xsi:type="dcterms:W3CDTF">2021-10-11T02:03:00Z</dcterms:created>
  <dcterms:modified xsi:type="dcterms:W3CDTF">2021-10-11T02:03:00Z</dcterms:modified>
</cp:coreProperties>
</file>