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the Awakening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ship that Rapier squadron recieve a distress signal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person did the Hevurion Grace hold the location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food that Rey recives fron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member of Poe's squadron thst dies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in the first short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 Dameron's Squadron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battle that Poe's mother and father fought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home planet of Poe Dameron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Poe's droid.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types of ships that Rapier squadron use to attack the Hevurion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ship that Poe flew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 name of Poe's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"nickname" thst Finn is given by his comrades.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of Finn, and his comrades, first deployment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Rey is living 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questions Rey on why she bsgins to hold back salvage instead of trading it for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nickname of Finn's comrade, FN-2003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the second short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outpost near Rey's home, and where she goes to sell scrap.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of Finn's comrade, FN-2000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"person" thst Rey commonly trsdes her salvage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 company that manufactured the fighters that Poe used to steal thr Hevurion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charactr in the third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Finn's name thst was given by the First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nickname given to FN-2199, one of Finn's comrades.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ship that is gifted to Poe Dameron's mother after she left The Rebelion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that people on Jakku, Rey included, go to collect salvage.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thr ship that Rey fully restores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ships that all members of Rapier squadron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type of weapon that Rey carries with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Awakening Crossword Puzzle</dc:title>
  <dcterms:created xsi:type="dcterms:W3CDTF">2021-10-11T02:02:42Z</dcterms:created>
  <dcterms:modified xsi:type="dcterms:W3CDTF">2021-10-11T02:02:42Z</dcterms:modified>
</cp:coreProperties>
</file>