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Before the Beginning of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introduced Latin to the British Isles?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proper term for "Clauses that are unequal, or subordinated or coordinated to one another"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"Old English" is known as the " ________"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syntax of today's English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"3 across" spoken?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Norse is the language of what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Latin is known as a "______"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acronym A.D.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proper term for "short simple sentences"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branch of the Proto Indo European tree is English found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"coining" is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first inhabitants on the British Isles?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language that influenced the "Middle English"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smallest of the four British Isle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closest related language to English today?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Beginning of English</dc:title>
  <dcterms:created xsi:type="dcterms:W3CDTF">2021-10-11T02:02:35Z</dcterms:created>
  <dcterms:modified xsi:type="dcterms:W3CDTF">2021-10-11T02:02:35Z</dcterms:modified>
</cp:coreProperties>
</file>