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ENTER THE UNION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ABOUT THE INJUSTICES OF SLAVERY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COMPROMISER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ALL CITIZENS TO CATCH RUNAWAY SLAVES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TERRITORY OF MASSACHUSETTS THAT ENTERED THE UNION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WESTERN TERRITORY THAT WANTED TO ENTER THE UNION AS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TWO TYPES GOVERNMENT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ONESELF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PEOPLE OF THE SAME COUNTRY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Civil War</dc:title>
  <dcterms:created xsi:type="dcterms:W3CDTF">2021-10-11T02:02:47Z</dcterms:created>
  <dcterms:modified xsi:type="dcterms:W3CDTF">2021-10-11T02:02:47Z</dcterms:modified>
</cp:coreProperties>
</file>