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power    </w:t>
      </w:r>
      <w:r>
        <w:t xml:space="preserve">   talked    </w:t>
      </w:r>
      <w:r>
        <w:t xml:space="preserve">   devil    </w:t>
      </w:r>
      <w:r>
        <w:t xml:space="preserve">   followed    </w:t>
      </w:r>
      <w:r>
        <w:t xml:space="preserve">   children    </w:t>
      </w:r>
      <w:r>
        <w:t xml:space="preserve">   blood    </w:t>
      </w:r>
      <w:r>
        <w:t xml:space="preserve">   flesh    </w:t>
      </w:r>
      <w:r>
        <w:t xml:space="preserve">   righteous    </w:t>
      </w:r>
      <w:r>
        <w:t xml:space="preserve">   Satan    </w:t>
      </w:r>
      <w:r>
        <w:t xml:space="preserve">   Lucifer    </w:t>
      </w:r>
      <w:r>
        <w:t xml:space="preserve">   prophets    </w:t>
      </w:r>
      <w:r>
        <w:t xml:space="preserve">   commandments    </w:t>
      </w:r>
      <w:r>
        <w:t xml:space="preserve">   obey    </w:t>
      </w:r>
      <w:r>
        <w:t xml:space="preserve">   earth    </w:t>
      </w:r>
      <w:r>
        <w:t xml:space="preserve">   bodies    </w:t>
      </w:r>
      <w:r>
        <w:t xml:space="preserve">   taught    </w:t>
      </w:r>
      <w:r>
        <w:t xml:space="preserve">   Jesus Christ    </w:t>
      </w:r>
      <w:r>
        <w:t xml:space="preserve">   Spirits    </w:t>
      </w:r>
      <w:r>
        <w:t xml:space="preserve">   God    </w:t>
      </w:r>
      <w:r>
        <w:t xml:space="preserve">   Heavenly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Old Testament</dc:title>
  <dcterms:created xsi:type="dcterms:W3CDTF">2021-10-11T02:04:06Z</dcterms:created>
  <dcterms:modified xsi:type="dcterms:W3CDTF">2021-10-11T02:04:06Z</dcterms:modified>
</cp:coreProperties>
</file>