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the Throne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God    </w:t>
      </w:r>
      <w:r>
        <w:t xml:space="preserve">   Probation    </w:t>
      </w:r>
      <w:r>
        <w:t xml:space="preserve">   Confess    </w:t>
      </w:r>
      <w:r>
        <w:t xml:space="preserve">   Mercy    </w:t>
      </w:r>
      <w:r>
        <w:t xml:space="preserve">   Every Secret Thing    </w:t>
      </w:r>
      <w:r>
        <w:t xml:space="preserve">   Guilty    </w:t>
      </w:r>
      <w:r>
        <w:t xml:space="preserve">   Angels    </w:t>
      </w:r>
      <w:r>
        <w:t xml:space="preserve">   Witnesses    </w:t>
      </w:r>
      <w:r>
        <w:t xml:space="preserve">   Earthly Sanctuary    </w:t>
      </w:r>
      <w:r>
        <w:t xml:space="preserve">   Jesus Christ    </w:t>
      </w:r>
      <w:r>
        <w:t xml:space="preserve">   Forgiveness    </w:t>
      </w:r>
      <w:r>
        <w:t xml:space="preserve">   Sins    </w:t>
      </w:r>
      <w:r>
        <w:t xml:space="preserve">   Cleanse    </w:t>
      </w:r>
      <w:r>
        <w:t xml:space="preserve">   Book of Death    </w:t>
      </w:r>
      <w:r>
        <w:t xml:space="preserve">   Book of Life    </w:t>
      </w:r>
      <w:r>
        <w:t xml:space="preserve">   Holy Place    </w:t>
      </w:r>
      <w:r>
        <w:t xml:space="preserve">   Day of Atonement    </w:t>
      </w:r>
      <w:r>
        <w:t xml:space="preserve">   Heavenly Sanctuary    </w:t>
      </w:r>
      <w:r>
        <w:t xml:space="preserve">   Judgment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Throne</dc:title>
  <dcterms:created xsi:type="dcterms:W3CDTF">2021-10-11T02:03:48Z</dcterms:created>
  <dcterms:modified xsi:type="dcterms:W3CDTF">2021-10-11T02:03:48Z</dcterms:modified>
</cp:coreProperties>
</file>