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Beforever Rebecca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MITZVAH    </w:t>
      </w:r>
      <w:r>
        <w:t xml:space="preserve">   HELPFUL    </w:t>
      </w:r>
      <w:r>
        <w:t xml:space="preserve">   YIDDISH    </w:t>
      </w:r>
      <w:r>
        <w:t xml:space="preserve">   TSAR    </w:t>
      </w:r>
      <w:r>
        <w:t xml:space="preserve">   BUBBLY    </w:t>
      </w:r>
      <w:r>
        <w:t xml:space="preserve">   NYC    </w:t>
      </w:r>
      <w:r>
        <w:t xml:space="preserve">   MAMA    </w:t>
      </w:r>
      <w:r>
        <w:t xml:space="preserve">   PAPA    </w:t>
      </w:r>
      <w:r>
        <w:t xml:space="preserve">   NEWSREEL    </w:t>
      </w:r>
      <w:r>
        <w:t xml:space="preserve">   THEATER    </w:t>
      </w:r>
      <w:r>
        <w:t xml:space="preserve">   ARITHMETIC    </w:t>
      </w:r>
      <w:r>
        <w:t xml:space="preserve">   MENORAH    </w:t>
      </w:r>
      <w:r>
        <w:t xml:space="preserve">   RELIGIOUS    </w:t>
      </w:r>
      <w:r>
        <w:t xml:space="preserve">   ANA    </w:t>
      </w:r>
      <w:r>
        <w:t xml:space="preserve">   DREIDEL    </w:t>
      </w:r>
      <w:r>
        <w:t xml:space="preserve">   IMMIGRATE    </w:t>
      </w:r>
      <w:r>
        <w:t xml:space="preserve">   KIND    </w:t>
      </w:r>
      <w:r>
        <w:t xml:space="preserve">   MAX    </w:t>
      </w:r>
      <w:r>
        <w:t xml:space="preserve">   REBECCA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Beforever Rebecca</dc:title>
  <dcterms:created xsi:type="dcterms:W3CDTF">2021-10-11T02:02:30Z</dcterms:created>
  <dcterms:modified xsi:type="dcterms:W3CDTF">2021-10-11T02:02:30Z</dcterms:modified>
</cp:coreProperties>
</file>