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 With The End in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being __________ when you accomplish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think negative. think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controls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Grandparents is to old as grandchildren is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good ones and bad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make in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more than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Later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marijuana is a type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want to reach 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With The End in Mind</dc:title>
  <dcterms:created xsi:type="dcterms:W3CDTF">2021-10-11T02:02:24Z</dcterms:created>
  <dcterms:modified xsi:type="dcterms:W3CDTF">2021-10-11T02:02:24Z</dcterms:modified>
</cp:coreProperties>
</file>