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 with the end in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my future    </w:t>
      </w:r>
      <w:r>
        <w:t xml:space="preserve">   proactive    </w:t>
      </w:r>
      <w:r>
        <w:t xml:space="preserve">   direction    </w:t>
      </w:r>
      <w:r>
        <w:t xml:space="preserve">   clear vision    </w:t>
      </w:r>
      <w:r>
        <w:t xml:space="preserve">   important    </w:t>
      </w:r>
      <w:r>
        <w:t xml:space="preserve">   goals    </w:t>
      </w:r>
      <w:r>
        <w:t xml:space="preserve">   confindence    </w:t>
      </w:r>
      <w:r>
        <w:t xml:space="preserve">   mission statement    </w:t>
      </w:r>
      <w:r>
        <w:t xml:space="preserve">   physical    </w:t>
      </w:r>
      <w:r>
        <w:t xml:space="preserve">   habit 2    </w:t>
      </w:r>
      <w:r>
        <w:t xml:space="preserve">   leader    </w:t>
      </w:r>
      <w:r>
        <w:t xml:space="preserve">   begin with the end in mind    </w:t>
      </w:r>
      <w:r>
        <w:t xml:space="preserve">   mental    </w:t>
      </w:r>
      <w:r>
        <w:t xml:space="preserve">   destiny    </w:t>
      </w:r>
      <w:r>
        <w:t xml:space="preserve">   task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 with the end in mind</dc:title>
  <dcterms:created xsi:type="dcterms:W3CDTF">2021-10-11T02:03:28Z</dcterms:created>
  <dcterms:modified xsi:type="dcterms:W3CDTF">2021-10-11T02:03:28Z</dcterms:modified>
</cp:coreProperties>
</file>