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 with the end in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Accomplishments    </w:t>
      </w:r>
      <w:r>
        <w:t xml:space="preserve">   Attitude    </w:t>
      </w:r>
      <w:r>
        <w:t xml:space="preserve">   Career    </w:t>
      </w:r>
      <w:r>
        <w:t xml:space="preserve">   Communication    </w:t>
      </w:r>
      <w:r>
        <w:t xml:space="preserve">   Education    </w:t>
      </w:r>
      <w:r>
        <w:t xml:space="preserve">   Friends    </w:t>
      </w:r>
      <w:r>
        <w:t xml:space="preserve">   Goals    </w:t>
      </w:r>
      <w:r>
        <w:t xml:space="preserve">   Habits    </w:t>
      </w:r>
      <w:r>
        <w:t xml:space="preserve">   Homework    </w:t>
      </w:r>
      <w:r>
        <w:t xml:space="preserve">   Initiative    </w:t>
      </w:r>
      <w:r>
        <w:t xml:space="preserve">   Parents    </w:t>
      </w:r>
      <w:r>
        <w:t xml:space="preserve">   Peer pressure    </w:t>
      </w:r>
      <w:r>
        <w:t xml:space="preserve">   Planner    </w:t>
      </w:r>
      <w:r>
        <w:t xml:space="preserve">   Planning    </w:t>
      </w:r>
      <w:r>
        <w:t xml:space="preserve">   Popularity    </w:t>
      </w:r>
      <w:r>
        <w:t xml:space="preserve">   Practice    </w:t>
      </w:r>
      <w:r>
        <w:t xml:space="preserve">   Reactive    </w:t>
      </w:r>
      <w:r>
        <w:t xml:space="preserve">   School    </w:t>
      </w:r>
      <w:r>
        <w:t xml:space="preserve">   Values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with the end in mind </dc:title>
  <dcterms:created xsi:type="dcterms:W3CDTF">2021-10-11T02:03:05Z</dcterms:created>
  <dcterms:modified xsi:type="dcterms:W3CDTF">2021-10-11T02:03:05Z</dcterms:modified>
</cp:coreProperties>
</file>