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new    </w:t>
      </w:r>
      <w:r>
        <w:t xml:space="preserve">   newcomer    </w:t>
      </w:r>
      <w:r>
        <w:t xml:space="preserve">   recruit    </w:t>
      </w:r>
      <w:r>
        <w:t xml:space="preserve">   student    </w:t>
      </w:r>
      <w:r>
        <w:t xml:space="preserve">   fledgling    </w:t>
      </w:r>
      <w:r>
        <w:t xml:space="preserve">   apprentice    </w:t>
      </w:r>
      <w:r>
        <w:t xml:space="preserve">   amateur    </w:t>
      </w:r>
      <w:r>
        <w:t xml:space="preserve">   start    </w:t>
      </w:r>
      <w:r>
        <w:t xml:space="preserve">   begin    </w:t>
      </w:r>
      <w:r>
        <w:t xml:space="preserve">   novice    </w:t>
      </w:r>
      <w:r>
        <w:t xml:space="preserve">   starter    </w:t>
      </w:r>
      <w:r>
        <w:t xml:space="preserve">   learner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</dc:title>
  <dcterms:created xsi:type="dcterms:W3CDTF">2021-10-11T02:02:26Z</dcterms:created>
  <dcterms:modified xsi:type="dcterms:W3CDTF">2021-10-11T02:02:26Z</dcterms:modified>
</cp:coreProperties>
</file>