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Yes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Hello on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Sorry (Go...nasa.)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Phone greeting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 me (....masen) -in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You’re welcome (Do u i ta shi ma shi te) -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2</dc:title>
  <dcterms:created xsi:type="dcterms:W3CDTF">2021-10-11T02:04:14Z</dcterms:created>
  <dcterms:modified xsi:type="dcterms:W3CDTF">2021-10-11T02:04:14Z</dcterms:modified>
</cp:coreProperties>
</file>