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Beginner Dances</w:t>
      </w:r>
    </w:p>
    <w:p>
      <w:pPr>
        <w:pStyle w:val="Questions"/>
      </w:pPr>
      <w:r>
        <w:t xml:space="preserve">1. IRSPUCEO TIEM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OOBYWC RSENTAHLCO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TUINL EHT ANWD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TELTIL DRE OKOB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KBAC TO HTE STATR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YZACR MTNAPOS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MTTIWES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MMAAM IAMRA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ROICGWL SWTIT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OEBFIL EISDL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OJ N JO ONTGA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SORLLT GNAOL AHC HAC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TNOCURY AKNWIL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DN WATLZ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ZSGAIAGNTR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Beginner Dances</dc:title>
  <dcterms:created xsi:type="dcterms:W3CDTF">2021-10-11T02:04:02Z</dcterms:created>
  <dcterms:modified xsi:type="dcterms:W3CDTF">2021-10-11T02:04:02Z</dcterms:modified>
</cp:coreProperties>
</file>