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Beginner Discussion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time of night when more people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of saying two-thirds; one out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pay for goods and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 a little or with small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to describe a person adicted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one time this was used as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physically or emotionally dependent on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against religious ideas of what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2/3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_______ pickles because she was pregnant.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for a person addicted to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that is eaten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Sandwiches are made with two ______ of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Maria didn't sleep well, so she was in a bad ______ (emotional state).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 Discussion Vocabulary #3</dc:title>
  <dcterms:created xsi:type="dcterms:W3CDTF">2021-10-11T02:02:54Z</dcterms:created>
  <dcterms:modified xsi:type="dcterms:W3CDTF">2021-10-11T02:02:54Z</dcterms:modified>
</cp:coreProperties>
</file>