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Beginner Saddle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throatlatch    </w:t>
      </w:r>
      <w:r>
        <w:t xml:space="preserve">   browband    </w:t>
      </w:r>
      <w:r>
        <w:t xml:space="preserve">   chinstrap    </w:t>
      </w:r>
      <w:r>
        <w:t xml:space="preserve">   bit    </w:t>
      </w:r>
      <w:r>
        <w:t xml:space="preserve">   reins    </w:t>
      </w:r>
      <w:r>
        <w:t xml:space="preserve">   headstall    </w:t>
      </w:r>
      <w:r>
        <w:t xml:space="preserve">   offbillet    </w:t>
      </w:r>
      <w:r>
        <w:t xml:space="preserve">   latigostrap    </w:t>
      </w:r>
      <w:r>
        <w:t xml:space="preserve">   breastcollar    </w:t>
      </w:r>
      <w:r>
        <w:t xml:space="preserve">   cinch    </w:t>
      </w:r>
      <w:r>
        <w:t xml:space="preserve">   Saddlehorn    </w:t>
      </w:r>
      <w:r>
        <w:t xml:space="preserve">   Stirrups    </w:t>
      </w:r>
      <w:r>
        <w:t xml:space="preserve">   Cantle    </w:t>
      </w:r>
      <w:r>
        <w:t xml:space="preserve">   Pommel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Beginner Saddle Parts</dc:title>
  <dcterms:created xsi:type="dcterms:W3CDTF">2021-10-11T02:03:43Z</dcterms:created>
  <dcterms:modified xsi:type="dcterms:W3CDTF">2021-10-11T02:03:43Z</dcterms:modified>
</cp:coreProperties>
</file>