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Beginner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Wingardium leviosa    </w:t>
      </w:r>
      <w:r>
        <w:t xml:space="preserve">   Tarantallegra    </w:t>
      </w:r>
      <w:r>
        <w:t xml:space="preserve">   Stupify    </w:t>
      </w:r>
      <w:r>
        <w:t xml:space="preserve">   Silencio    </w:t>
      </w:r>
      <w:r>
        <w:t xml:space="preserve">   Reparo    </w:t>
      </w:r>
      <w:r>
        <w:t xml:space="preserve">   Petrificas Totalus    </w:t>
      </w:r>
      <w:r>
        <w:t xml:space="preserve">   Obliviate    </w:t>
      </w:r>
      <w:r>
        <w:t xml:space="preserve">   Nox    </w:t>
      </w:r>
      <w:r>
        <w:t xml:space="preserve">   Lumos    </w:t>
      </w:r>
      <w:r>
        <w:t xml:space="preserve">   Impendimenta    </w:t>
      </w:r>
      <w:r>
        <w:t xml:space="preserve">   Expulso    </w:t>
      </w:r>
      <w:r>
        <w:t xml:space="preserve">   Expelliarmus    </w:t>
      </w:r>
      <w:r>
        <w:t xml:space="preserve">   Expecto patronum    </w:t>
      </w:r>
      <w:r>
        <w:t xml:space="preserve">   Episkey    </w:t>
      </w:r>
      <w:r>
        <w:t xml:space="preserve">   Engorgio    </w:t>
      </w:r>
      <w:r>
        <w:t xml:space="preserve">   Confundo    </w:t>
      </w:r>
      <w:r>
        <w:t xml:space="preserve">   Aparecium    </w:t>
      </w:r>
      <w:r>
        <w:t xml:space="preserve">   Alohomora    </w:t>
      </w:r>
      <w:r>
        <w:t xml:space="preserve">   Aguamenti    </w:t>
      </w:r>
      <w:r>
        <w:t xml:space="preserve">   Accio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 Spells</dc:title>
  <dcterms:created xsi:type="dcterms:W3CDTF">2021-10-11T02:02:51Z</dcterms:created>
  <dcterms:modified xsi:type="dcterms:W3CDTF">2021-10-11T02:02:51Z</dcterms:modified>
</cp:coreProperties>
</file>