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Beginners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timing description opposite of slow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foot that is usually used to move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Abbreviation of the imaginary anti clockwise circle in a dance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Standard dancing is also known as ............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abbreviation of a dance association in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dance with 3/4 timing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hip action used in latin dancing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ladies latin dance shoe has these on the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dance teacher holds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description for 'Man'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hall now known as a studio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dance from Brazil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Beginners Dance</dc:title>
  <dcterms:created xsi:type="dcterms:W3CDTF">2021-10-11T02:04:10Z</dcterms:created>
  <dcterms:modified xsi:type="dcterms:W3CDTF">2021-10-11T02:04:10Z</dcterms:modified>
</cp:coreProperties>
</file>