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Beginners 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Kronos owned the world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Ouranos’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deepest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lord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started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goddess of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Horses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‘hounds’ of hell were 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Jason and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king of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the wooden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positive fairy in pandoras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titan who holds up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Medusa had ........... for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major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Pluto in Greek mythology.</w:t>
            </w:r>
          </w:p>
        </w:tc>
      </w:tr>
    </w:tbl>
    <w:p>
      <w:pPr>
        <w:pStyle w:val="WordBankMedium"/>
      </w:pPr>
      <w:r>
        <w:t xml:space="preserve">   Snakes    </w:t>
      </w:r>
      <w:r>
        <w:t xml:space="preserve">   Argonauts    </w:t>
      </w:r>
      <w:r>
        <w:t xml:space="preserve">   Dionysus    </w:t>
      </w:r>
      <w:r>
        <w:t xml:space="preserve">   Aphrodite    </w:t>
      </w:r>
      <w:r>
        <w:t xml:space="preserve">   Kronos    </w:t>
      </w:r>
      <w:r>
        <w:t xml:space="preserve">   Time    </w:t>
      </w:r>
      <w:r>
        <w:t xml:space="preserve">   Hades    </w:t>
      </w:r>
      <w:r>
        <w:t xml:space="preserve">   Poseidon     </w:t>
      </w:r>
      <w:r>
        <w:t xml:space="preserve">   Zeus    </w:t>
      </w:r>
      <w:r>
        <w:t xml:space="preserve">   Twelve    </w:t>
      </w:r>
      <w:r>
        <w:t xml:space="preserve">   Pan    </w:t>
      </w:r>
      <w:r>
        <w:t xml:space="preserve">   Tartarus    </w:t>
      </w:r>
      <w:r>
        <w:t xml:space="preserve">   Cerberus     </w:t>
      </w:r>
      <w:r>
        <w:t xml:space="preserve">   Furies    </w:t>
      </w:r>
      <w:r>
        <w:t xml:space="preserve">   Atlas    </w:t>
      </w:r>
      <w:r>
        <w:t xml:space="preserve">   Chaos    </w:t>
      </w:r>
      <w:r>
        <w:t xml:space="preserve">   Troy    </w:t>
      </w:r>
      <w:r>
        <w:t xml:space="preserve">   Hope    </w:t>
      </w:r>
      <w:r>
        <w:t xml:space="preserve">   Hades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Beginners Greek mythology</dc:title>
  <dcterms:created xsi:type="dcterms:W3CDTF">2021-10-11T02:03:59Z</dcterms:created>
  <dcterms:modified xsi:type="dcterms:W3CDTF">2021-10-11T02:03:59Z</dcterms:modified>
</cp:coreProperties>
</file>