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Beginners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nephew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cousin (m)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telephone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Beginners review</dc:title>
  <dcterms:created xsi:type="dcterms:W3CDTF">2021-10-11T02:03:55Z</dcterms:created>
  <dcterms:modified xsi:type="dcterms:W3CDTF">2021-10-11T02:03:55Z</dcterms:modified>
</cp:coreProperties>
</file>