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Beginning Blends</w:t>
      </w:r>
    </w:p>
    <w:p>
      <w:pPr>
        <w:pStyle w:val="Questions"/>
      </w:pPr>
      <w:r>
        <w:t xml:space="preserve">1. HSUP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KCABL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OCKCL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RSEDS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ROGF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WITST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ILTLS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LLMSE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APRT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RCAB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RTCKU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PTSO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LIDRL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TPSO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RMFO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KISN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LSGAS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GLAF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AFRTD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KRCBI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EPST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DLSE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MWIS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INWT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 Blends</dc:title>
  <dcterms:created xsi:type="dcterms:W3CDTF">2021-10-11T02:04:06Z</dcterms:created>
  <dcterms:modified xsi:type="dcterms:W3CDTF">2021-10-11T02:04:06Z</dcterms:modified>
</cp:coreProperties>
</file>