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sport    </w:t>
      </w:r>
      <w:r>
        <w:t xml:space="preserve">   flow    </w:t>
      </w:r>
      <w:r>
        <w:t xml:space="preserve">   tree    </w:t>
      </w:r>
      <w:r>
        <w:t xml:space="preserve">   blue    </w:t>
      </w:r>
      <w:r>
        <w:t xml:space="preserve">   ride    </w:t>
      </w:r>
      <w:r>
        <w:t xml:space="preserve">   can    </w:t>
      </w:r>
      <w:r>
        <w:t xml:space="preserve">   maybe    </w:t>
      </w:r>
      <w:r>
        <w:t xml:space="preserve">   make    </w:t>
      </w:r>
      <w:r>
        <w:t xml:space="preserve">   what    </w:t>
      </w:r>
      <w:r>
        <w:t xml:space="preserve">   why    </w:t>
      </w:r>
      <w:r>
        <w:t xml:space="preserve">   where    </w:t>
      </w:r>
      <w:r>
        <w:t xml:space="preserve">   when    </w:t>
      </w:r>
      <w:r>
        <w:t xml:space="preserve">   who    </w:t>
      </w:r>
      <w:r>
        <w:t xml:space="preserve">   but    </w:t>
      </w:r>
      <w:r>
        <w:t xml:space="preserve">   love    </w:t>
      </w:r>
      <w:r>
        <w:t xml:space="preserve">   like    </w:t>
      </w:r>
      <w:r>
        <w:t xml:space="preserve">   to    </w:t>
      </w:r>
      <w:r>
        <w:t xml:space="preserve">   and    </w:t>
      </w:r>
      <w:r>
        <w:t xml:space="preserve">   plug    </w:t>
      </w:r>
      <w:r>
        <w:t xml:space="preserve">   spun    </w:t>
      </w:r>
      <w:r>
        <w:t xml:space="preserve">   blot    </w:t>
      </w:r>
      <w:r>
        <w:t xml:space="preserve">   swim    </w:t>
      </w:r>
      <w:r>
        <w:t xml:space="preserve">   of    </w:t>
      </w:r>
      <w:r>
        <w:t xml:space="preserve">   the    </w:t>
      </w:r>
      <w:r>
        <w:t xml:space="preserve">   flag    </w:t>
      </w:r>
      <w:r>
        <w:t xml:space="preserve">   glad    </w:t>
      </w:r>
      <w:r>
        <w:t xml:space="preserve">   trop    </w:t>
      </w:r>
      <w:r>
        <w:t xml:space="preserve">   trot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Blends</dc:title>
  <dcterms:created xsi:type="dcterms:W3CDTF">2021-10-11T02:02:32Z</dcterms:created>
  <dcterms:modified xsi:type="dcterms:W3CDTF">2021-10-11T02:02:32Z</dcterms:modified>
</cp:coreProperties>
</file>