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Ceramics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transparency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bonding of clay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Firing cycle in which materials are melted to form glassy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Solidified but not vitrified (5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non-homogeneous suspension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stage of greenware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uniform suspension of clay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 the movement of a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glassy coating on ceramic wares.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Scratching or drawing through a contrasting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Furnace for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Ingredient used to make a glaze opaque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Slip &amp;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Heating of wares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instructors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Dissolving dry clay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glaze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Glaze fault resembling pin pricks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Wax, varnish, latex, tape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Inlaid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Fired but not yet glazed 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Shiney &amp;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dull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waxy, low sheen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Colorant oxides suspended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Cracking in the glaze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Ceramics - Vocabulary</dc:title>
  <dcterms:created xsi:type="dcterms:W3CDTF">2021-10-11T02:03:06Z</dcterms:created>
  <dcterms:modified xsi:type="dcterms:W3CDTF">2021-10-11T02:03:06Z</dcterms:modified>
</cp:coreProperties>
</file>